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F50D" w14:textId="712B3526" w:rsidR="009716B0" w:rsidRPr="001B5E9C" w:rsidRDefault="00AC519C">
      <w:pPr>
        <w:pStyle w:val="Heading1"/>
        <w:jc w:val="center"/>
        <w:rPr>
          <w:color w:val="auto"/>
          <w:lang w:val="tr-TR"/>
        </w:rPr>
      </w:pPr>
      <w:r w:rsidRPr="001B5E9C">
        <w:rPr>
          <w:color w:val="auto"/>
          <w:lang w:val="tr-TR"/>
        </w:rPr>
        <w:t>LÖKAP-E İTÜ EELISA HAREKETLİLİK DEĞERLENDİRME FORMU</w:t>
      </w:r>
    </w:p>
    <w:p w14:paraId="426DBA01" w14:textId="77777777" w:rsidR="009716B0" w:rsidRPr="001B5E9C" w:rsidRDefault="00000000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t>1. Başvuru Bilgileri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5832"/>
      </w:tblGrid>
      <w:tr w:rsidR="001B5E9C" w:rsidRPr="001B5E9C" w14:paraId="3BCCFA7E" w14:textId="77777777" w:rsidTr="00966F41">
        <w:tc>
          <w:tcPr>
            <w:tcW w:w="2808" w:type="dxa"/>
            <w:vAlign w:val="center"/>
          </w:tcPr>
          <w:p w14:paraId="0685A0BE" w14:textId="7777777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Ad Soyad</w:t>
            </w:r>
          </w:p>
        </w:tc>
        <w:tc>
          <w:tcPr>
            <w:tcW w:w="5832" w:type="dxa"/>
          </w:tcPr>
          <w:p w14:paraId="4F744D79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6F3932FE" w14:textId="77777777" w:rsidTr="00966F41">
        <w:tc>
          <w:tcPr>
            <w:tcW w:w="2808" w:type="dxa"/>
            <w:vAlign w:val="center"/>
          </w:tcPr>
          <w:p w14:paraId="41B27DF4" w14:textId="7777777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Öğrenci No</w:t>
            </w:r>
          </w:p>
        </w:tc>
        <w:tc>
          <w:tcPr>
            <w:tcW w:w="5832" w:type="dxa"/>
          </w:tcPr>
          <w:p w14:paraId="7796CCBC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51E49BC7" w14:textId="77777777" w:rsidTr="00966F41">
        <w:tc>
          <w:tcPr>
            <w:tcW w:w="2808" w:type="dxa"/>
            <w:vAlign w:val="center"/>
          </w:tcPr>
          <w:p w14:paraId="00662D4B" w14:textId="7777777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Fakülte / Enstitü</w:t>
            </w:r>
          </w:p>
        </w:tc>
        <w:tc>
          <w:tcPr>
            <w:tcW w:w="5832" w:type="dxa"/>
          </w:tcPr>
          <w:p w14:paraId="6AE442D3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7CFFF2CA" w14:textId="77777777" w:rsidTr="00966F41">
        <w:tc>
          <w:tcPr>
            <w:tcW w:w="2808" w:type="dxa"/>
            <w:vAlign w:val="center"/>
          </w:tcPr>
          <w:p w14:paraId="4A390493" w14:textId="78D9F14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Eğitim Düzeyi (Lisans / Y</w:t>
            </w:r>
            <w:r w:rsidR="00A35D4A" w:rsidRPr="001B5E9C">
              <w:rPr>
                <w:lang w:val="tr-TR"/>
              </w:rPr>
              <w:t xml:space="preserve">üksek </w:t>
            </w:r>
            <w:r w:rsidRPr="001B5E9C">
              <w:rPr>
                <w:lang w:val="tr-TR"/>
              </w:rPr>
              <w:t>L</w:t>
            </w:r>
            <w:r w:rsidR="00A35D4A" w:rsidRPr="001B5E9C">
              <w:rPr>
                <w:lang w:val="tr-TR"/>
              </w:rPr>
              <w:t>isans</w:t>
            </w:r>
            <w:r w:rsidRPr="001B5E9C">
              <w:rPr>
                <w:lang w:val="tr-TR"/>
              </w:rPr>
              <w:t xml:space="preserve"> / Doktora)</w:t>
            </w:r>
          </w:p>
        </w:tc>
        <w:tc>
          <w:tcPr>
            <w:tcW w:w="5832" w:type="dxa"/>
          </w:tcPr>
          <w:p w14:paraId="087148BB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6200196F" w14:textId="77777777" w:rsidTr="00966F41">
        <w:tc>
          <w:tcPr>
            <w:tcW w:w="2808" w:type="dxa"/>
            <w:vAlign w:val="center"/>
          </w:tcPr>
          <w:p w14:paraId="02122CD1" w14:textId="7777777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Etkinlik Adı</w:t>
            </w:r>
          </w:p>
        </w:tc>
        <w:tc>
          <w:tcPr>
            <w:tcW w:w="5832" w:type="dxa"/>
          </w:tcPr>
          <w:p w14:paraId="0E4E041A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66032A81" w14:textId="77777777" w:rsidTr="00966F41">
        <w:tc>
          <w:tcPr>
            <w:tcW w:w="2808" w:type="dxa"/>
            <w:vAlign w:val="center"/>
          </w:tcPr>
          <w:p w14:paraId="5DDC3858" w14:textId="77777777" w:rsidR="008D5431" w:rsidRPr="001B5E9C" w:rsidRDefault="008D5431" w:rsidP="00966F41">
            <w:pPr>
              <w:spacing w:line="360" w:lineRule="auto"/>
              <w:rPr>
                <w:lang w:val="tr-TR"/>
              </w:rPr>
            </w:pPr>
          </w:p>
          <w:p w14:paraId="38DCACD0" w14:textId="646A7D88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Etkinlik Türü</w:t>
            </w:r>
          </w:p>
        </w:tc>
        <w:tc>
          <w:tcPr>
            <w:tcW w:w="5832" w:type="dxa"/>
          </w:tcPr>
          <w:p w14:paraId="13F3F912" w14:textId="11A6EE6D" w:rsidR="008D5431" w:rsidRPr="001B5E9C" w:rsidRDefault="008D5431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rFonts w:ascii="Segoe UI Symbol" w:hAnsi="Segoe UI Symbol" w:cs="Segoe UI Symbol"/>
                <w:lang w:val="tr-TR"/>
              </w:rPr>
              <w:t>☐</w:t>
            </w:r>
            <w:r w:rsidRPr="001B5E9C">
              <w:rPr>
                <w:lang w:val="tr-TR"/>
              </w:rPr>
              <w:t xml:space="preserve"> Yaz / Kış Okulu</w:t>
            </w:r>
            <w:r w:rsidRPr="001B5E9C">
              <w:rPr>
                <w:lang w:val="tr-TR"/>
              </w:rPr>
              <w:t> </w:t>
            </w:r>
            <w:r w:rsidRPr="001B5E9C">
              <w:rPr>
                <w:rFonts w:ascii="Segoe UI Symbol" w:hAnsi="Segoe UI Symbol" w:cs="Segoe UI Symbol"/>
                <w:lang w:val="tr-TR"/>
              </w:rPr>
              <w:t>☐</w:t>
            </w:r>
            <w:r w:rsidRPr="001B5E9C">
              <w:rPr>
                <w:lang w:val="tr-TR"/>
              </w:rPr>
              <w:t xml:space="preserve"> Çalıştay</w:t>
            </w:r>
            <w:r w:rsidRPr="001B5E9C">
              <w:rPr>
                <w:lang w:val="tr-TR"/>
              </w:rPr>
              <w:t> </w:t>
            </w:r>
          </w:p>
          <w:p w14:paraId="4059071A" w14:textId="076A4C0B" w:rsidR="008D5431" w:rsidRPr="001B5E9C" w:rsidRDefault="008D5431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rFonts w:ascii="Segoe UI Symbol" w:hAnsi="Segoe UI Symbol" w:cs="Segoe UI Symbol"/>
                <w:lang w:val="tr-TR"/>
              </w:rPr>
              <w:t>☐</w:t>
            </w:r>
            <w:r w:rsidRPr="001B5E9C">
              <w:rPr>
                <w:lang w:val="tr-TR"/>
              </w:rPr>
              <w:t xml:space="preserve"> Konferans (Bildiri Sunumu)</w:t>
            </w:r>
            <w:r w:rsidRPr="001B5E9C">
              <w:rPr>
                <w:lang w:val="tr-TR"/>
              </w:rPr>
              <w:t> </w:t>
            </w:r>
          </w:p>
          <w:p w14:paraId="6EC198B2" w14:textId="77777777" w:rsidR="008D5431" w:rsidRPr="001B5E9C" w:rsidRDefault="008D5431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rFonts w:ascii="Segoe UI Symbol" w:hAnsi="Segoe UI Symbol" w:cs="Segoe UI Symbol"/>
                <w:lang w:val="tr-TR"/>
              </w:rPr>
              <w:t>☐</w:t>
            </w:r>
            <w:r w:rsidRPr="001B5E9C">
              <w:rPr>
                <w:lang w:val="tr-TR"/>
              </w:rPr>
              <w:t xml:space="preserve"> Doktora Sempozyumu</w:t>
            </w:r>
            <w:r w:rsidRPr="001B5E9C">
              <w:rPr>
                <w:lang w:val="tr-TR"/>
              </w:rPr>
              <w:t> </w:t>
            </w:r>
          </w:p>
          <w:p w14:paraId="04DE7A36" w14:textId="4C1578A1" w:rsidR="009716B0" w:rsidRPr="001B5E9C" w:rsidRDefault="008D5431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rFonts w:ascii="Segoe UI Symbol" w:hAnsi="Segoe UI Symbol" w:cs="Segoe UI Symbol"/>
                <w:lang w:val="tr-TR"/>
              </w:rPr>
              <w:t>☐</w:t>
            </w:r>
            <w:r w:rsidRPr="001B5E9C">
              <w:rPr>
                <w:lang w:val="tr-TR"/>
              </w:rPr>
              <w:t xml:space="preserve"> Diğer:……….</w:t>
            </w:r>
          </w:p>
        </w:tc>
      </w:tr>
      <w:tr w:rsidR="001B5E9C" w:rsidRPr="001B5E9C" w14:paraId="2C1BA15E" w14:textId="77777777" w:rsidTr="00966F41">
        <w:tc>
          <w:tcPr>
            <w:tcW w:w="2808" w:type="dxa"/>
            <w:vAlign w:val="center"/>
          </w:tcPr>
          <w:p w14:paraId="22827C3E" w14:textId="7777777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Etkinlik Tarihleri</w:t>
            </w:r>
          </w:p>
        </w:tc>
        <w:tc>
          <w:tcPr>
            <w:tcW w:w="5832" w:type="dxa"/>
          </w:tcPr>
          <w:p w14:paraId="02E52726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7A313388" w14:textId="77777777" w:rsidTr="00966F41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3B0A4E58" w14:textId="77777777" w:rsidR="009716B0" w:rsidRPr="001B5E9C" w:rsidRDefault="00000000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Ev Sahibi Kurum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156C637B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4689C884" w14:textId="77777777" w:rsidTr="00966F41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4C92DE0B" w14:textId="2AED2452" w:rsidR="009716B0" w:rsidRPr="001B5E9C" w:rsidRDefault="002162F7" w:rsidP="00966F41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>Gidilecek Ülke / Şehir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395D2CBB" w14:textId="77777777" w:rsidR="009716B0" w:rsidRPr="001B5E9C" w:rsidRDefault="00000000" w:rsidP="00A35D4A">
            <w:pPr>
              <w:spacing w:line="36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6A5032AC" w14:textId="77777777" w:rsidTr="00966F41"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61F6B" w14:textId="38247078" w:rsidR="00966F41" w:rsidRPr="001B5E9C" w:rsidRDefault="00966F41" w:rsidP="00A10615">
            <w:pPr>
              <w:rPr>
                <w:lang w:val="tr-TR"/>
              </w:rPr>
            </w:pPr>
            <w:r w:rsidRPr="001B5E9C">
              <w:rPr>
                <w:lang w:val="tr-TR"/>
              </w:rPr>
              <w:t>*Etkinlik kabul</w:t>
            </w:r>
            <w:r w:rsidR="00A10615" w:rsidRPr="001B5E9C">
              <w:rPr>
                <w:lang w:val="tr-TR"/>
              </w:rPr>
              <w:t>ü</w:t>
            </w:r>
            <w:r w:rsidRPr="001B5E9C">
              <w:rPr>
                <w:lang w:val="tr-TR"/>
              </w:rPr>
              <w:t xml:space="preserve"> alan öğrencinin bilgilerini doldurunuz.</w:t>
            </w:r>
            <w:r w:rsidR="00A10615" w:rsidRPr="001B5E9C">
              <w:rPr>
                <w:lang w:val="tr-TR"/>
              </w:rPr>
              <w:t xml:space="preserve"> Projede birden fazla kabul alan öğrenci var ise lütfen her öğrenci için ayrı form doldurunuz.</w:t>
            </w:r>
          </w:p>
        </w:tc>
      </w:tr>
    </w:tbl>
    <w:p w14:paraId="2EDE4DD7" w14:textId="0E6F3C88" w:rsidR="009716B0" w:rsidRPr="001B5E9C" w:rsidRDefault="00000000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t>2. Etkinlik Kabul Yazısı (Ön Koşul)</w:t>
      </w:r>
    </w:p>
    <w:p w14:paraId="215CFB70" w14:textId="7524EBBF" w:rsidR="009716B0" w:rsidRPr="001B5E9C" w:rsidRDefault="00000000">
      <w:pPr>
        <w:rPr>
          <w:lang w:val="tr-TR"/>
        </w:rPr>
      </w:pPr>
      <w:r w:rsidRPr="001B5E9C">
        <w:rPr>
          <w:lang w:val="tr-TR"/>
        </w:rPr>
        <w:t>Öğrencinin etkinliğe katılımının kabul edildiğini gösteren belge (kabul mektubu, e-posta çıktısı vb.) bu başvuru</w:t>
      </w:r>
      <w:r w:rsidR="00A10615" w:rsidRPr="001B5E9C">
        <w:rPr>
          <w:lang w:val="tr-TR"/>
        </w:rPr>
        <w:t>nun alt kısmına</w:t>
      </w:r>
      <w:r w:rsidRPr="001B5E9C">
        <w:rPr>
          <w:lang w:val="tr-TR"/>
        </w:rPr>
        <w:t xml:space="preserve"> eklenmelidir.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042"/>
        <w:gridCol w:w="2880"/>
      </w:tblGrid>
      <w:tr w:rsidR="001B5E9C" w:rsidRPr="001B5E9C" w14:paraId="77E376F5" w14:textId="77777777" w:rsidTr="0029139A">
        <w:tc>
          <w:tcPr>
            <w:tcW w:w="2718" w:type="dxa"/>
          </w:tcPr>
          <w:p w14:paraId="0726B25C" w14:textId="377A370D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Etkinlik Kabul Yazısı</w:t>
            </w:r>
          </w:p>
        </w:tc>
        <w:tc>
          <w:tcPr>
            <w:tcW w:w="3042" w:type="dxa"/>
          </w:tcPr>
          <w:p w14:paraId="72952F83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📎 Dosya Eklendi mi?</w:t>
            </w:r>
          </w:p>
        </w:tc>
        <w:tc>
          <w:tcPr>
            <w:tcW w:w="2880" w:type="dxa"/>
          </w:tcPr>
          <w:p w14:paraId="604CA85A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Durum</w:t>
            </w:r>
          </w:p>
        </w:tc>
      </w:tr>
      <w:tr w:rsidR="001B5E9C" w:rsidRPr="001B5E9C" w14:paraId="5A72BDC8" w14:textId="77777777" w:rsidTr="0029139A">
        <w:tc>
          <w:tcPr>
            <w:tcW w:w="2718" w:type="dxa"/>
          </w:tcPr>
          <w:p w14:paraId="6C579547" w14:textId="55C4ECFA" w:rsidR="009716B0" w:rsidRPr="001B5E9C" w:rsidRDefault="00A10615">
            <w:pPr>
              <w:rPr>
                <w:i/>
                <w:iCs/>
                <w:lang w:val="tr-TR"/>
              </w:rPr>
            </w:pPr>
            <w:r w:rsidRPr="001B5E9C">
              <w:rPr>
                <w:i/>
                <w:iCs/>
                <w:sz w:val="20"/>
                <w:szCs w:val="20"/>
                <w:lang w:val="tr-TR"/>
              </w:rPr>
              <w:t>**Bu alan Eelisa Ofisi tarafından doldurulacaktır.</w:t>
            </w:r>
          </w:p>
        </w:tc>
        <w:tc>
          <w:tcPr>
            <w:tcW w:w="3042" w:type="dxa"/>
          </w:tcPr>
          <w:p w14:paraId="7706C3CB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[ ] Evet   [ ] Hayır</w:t>
            </w:r>
          </w:p>
        </w:tc>
        <w:tc>
          <w:tcPr>
            <w:tcW w:w="2880" w:type="dxa"/>
          </w:tcPr>
          <w:p w14:paraId="59923E74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[ ] Onaylandı   [ ] Reddedildi</w:t>
            </w:r>
          </w:p>
        </w:tc>
      </w:tr>
    </w:tbl>
    <w:p w14:paraId="58C740B8" w14:textId="233D4DC8" w:rsidR="00622B02" w:rsidRPr="001B5E9C" w:rsidRDefault="00622B02" w:rsidP="00622B02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t>3. Topluluk Bilgileri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3762"/>
      </w:tblGrid>
      <w:tr w:rsidR="001B5E9C" w:rsidRPr="001B5E9C" w14:paraId="02EA44FF" w14:textId="77777777" w:rsidTr="00A10615">
        <w:tc>
          <w:tcPr>
            <w:tcW w:w="4878" w:type="dxa"/>
            <w:vAlign w:val="center"/>
          </w:tcPr>
          <w:p w14:paraId="454B5CDB" w14:textId="457B6DB6" w:rsidR="00622B02" w:rsidRPr="001B5E9C" w:rsidRDefault="00A10615" w:rsidP="00A10615">
            <w:pPr>
              <w:rPr>
                <w:lang w:val="tr-TR"/>
              </w:rPr>
            </w:pPr>
            <w:r w:rsidRPr="001B5E9C">
              <w:rPr>
                <w:lang w:val="tr-TR"/>
              </w:rPr>
              <w:t xml:space="preserve">Öğrenci </w:t>
            </w:r>
            <w:r w:rsidR="00622B02" w:rsidRPr="001B5E9C">
              <w:rPr>
                <w:lang w:val="tr-TR"/>
              </w:rPr>
              <w:t>Üye Olunan EELISA Topluluğu</w:t>
            </w:r>
          </w:p>
          <w:p w14:paraId="6F0AAA22" w14:textId="3987E572" w:rsidR="00A10615" w:rsidRPr="001B5E9C" w:rsidRDefault="00A10615" w:rsidP="00A10615">
            <w:pPr>
              <w:rPr>
                <w:i/>
                <w:iCs/>
                <w:lang w:val="tr-TR"/>
              </w:rPr>
            </w:pPr>
          </w:p>
        </w:tc>
        <w:tc>
          <w:tcPr>
            <w:tcW w:w="3762" w:type="dxa"/>
          </w:tcPr>
          <w:p w14:paraId="072DCBA6" w14:textId="77777777" w:rsidR="00622B02" w:rsidRPr="001B5E9C" w:rsidRDefault="00622B02" w:rsidP="00AA4818">
            <w:pPr>
              <w:spacing w:line="600" w:lineRule="auto"/>
              <w:rPr>
                <w:lang w:val="tr-TR"/>
              </w:rPr>
            </w:pPr>
            <w:r w:rsidRPr="001B5E9C">
              <w:rPr>
                <w:lang w:val="tr-TR"/>
              </w:rPr>
              <w:t xml:space="preserve"> </w:t>
            </w:r>
          </w:p>
        </w:tc>
      </w:tr>
      <w:tr w:rsidR="001B5E9C" w:rsidRPr="001B5E9C" w14:paraId="04A9DDD9" w14:textId="77777777" w:rsidTr="00A10615">
        <w:tc>
          <w:tcPr>
            <w:tcW w:w="4878" w:type="dxa"/>
            <w:vAlign w:val="center"/>
          </w:tcPr>
          <w:p w14:paraId="2FB25919" w14:textId="6C138FAA" w:rsidR="00A10615" w:rsidRPr="001B5E9C" w:rsidRDefault="00A10615" w:rsidP="00A10615">
            <w:pPr>
              <w:rPr>
                <w:lang w:val="tr-TR"/>
              </w:rPr>
            </w:pPr>
            <w:r w:rsidRPr="001B5E9C">
              <w:rPr>
                <w:lang w:val="tr-TR"/>
              </w:rPr>
              <w:t>Proje Yürütücüsü Üye Olunan EELISA Topluluğu</w:t>
            </w:r>
          </w:p>
          <w:p w14:paraId="7661A3F6" w14:textId="77777777" w:rsidR="00A10615" w:rsidRPr="001B5E9C" w:rsidRDefault="00A10615" w:rsidP="00A10615">
            <w:pPr>
              <w:rPr>
                <w:lang w:val="tr-TR"/>
              </w:rPr>
            </w:pPr>
          </w:p>
        </w:tc>
        <w:tc>
          <w:tcPr>
            <w:tcW w:w="3762" w:type="dxa"/>
          </w:tcPr>
          <w:p w14:paraId="1ADBFDF2" w14:textId="77777777" w:rsidR="00A10615" w:rsidRPr="001B5E9C" w:rsidRDefault="00A10615" w:rsidP="00AA4818">
            <w:pPr>
              <w:spacing w:line="600" w:lineRule="auto"/>
              <w:rPr>
                <w:lang w:val="tr-TR"/>
              </w:rPr>
            </w:pPr>
          </w:p>
        </w:tc>
      </w:tr>
      <w:tr w:rsidR="001B5E9C" w:rsidRPr="001B5E9C" w14:paraId="316B8B34" w14:textId="77777777" w:rsidTr="00A10615">
        <w:tc>
          <w:tcPr>
            <w:tcW w:w="4878" w:type="dxa"/>
            <w:vAlign w:val="center"/>
          </w:tcPr>
          <w:p w14:paraId="51B85E46" w14:textId="77777777" w:rsidR="00E417F8" w:rsidRPr="001B5E9C" w:rsidRDefault="00622B02" w:rsidP="00A10615">
            <w:pPr>
              <w:rPr>
                <w:lang w:val="tr-TR"/>
              </w:rPr>
            </w:pPr>
            <w:r w:rsidRPr="001B5E9C">
              <w:rPr>
                <w:lang w:val="tr-TR"/>
              </w:rPr>
              <w:t>Topluluk Üyelik Kanıtı (Dosya)</w:t>
            </w:r>
          </w:p>
          <w:p w14:paraId="7065AC1F" w14:textId="7E4254B3" w:rsidR="00622B02" w:rsidRPr="001B5E9C" w:rsidRDefault="00E417F8" w:rsidP="00A10615">
            <w:pPr>
              <w:rPr>
                <w:lang w:val="tr-TR"/>
              </w:rPr>
            </w:pPr>
            <w:r w:rsidRPr="001B5E9C">
              <w:rPr>
                <w:i/>
                <w:iCs/>
                <w:sz w:val="20"/>
                <w:szCs w:val="20"/>
                <w:lang w:val="tr-TR"/>
              </w:rPr>
              <w:t xml:space="preserve"> **Bu alan Eelisa Ofisi tarafından doldurulacaktır.</w:t>
            </w:r>
          </w:p>
        </w:tc>
        <w:tc>
          <w:tcPr>
            <w:tcW w:w="3762" w:type="dxa"/>
            <w:vAlign w:val="bottom"/>
          </w:tcPr>
          <w:p w14:paraId="07891807" w14:textId="74392C6E" w:rsidR="00622B02" w:rsidRPr="001B5E9C" w:rsidRDefault="00622B02" w:rsidP="00A10615">
            <w:pPr>
              <w:spacing w:line="600" w:lineRule="auto"/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[ ] Onaylandı   [ ] Reddedildi</w:t>
            </w:r>
          </w:p>
        </w:tc>
      </w:tr>
      <w:tr w:rsidR="001B5E9C" w:rsidRPr="001B5E9C" w14:paraId="4BF2DDF4" w14:textId="77777777" w:rsidTr="00A10615">
        <w:tc>
          <w:tcPr>
            <w:tcW w:w="4878" w:type="dxa"/>
            <w:tcBorders>
              <w:bottom w:val="single" w:sz="4" w:space="0" w:color="auto"/>
            </w:tcBorders>
            <w:vAlign w:val="center"/>
          </w:tcPr>
          <w:p w14:paraId="1C1F34CC" w14:textId="77777777" w:rsidR="00A10615" w:rsidRPr="001B5E9C" w:rsidRDefault="00A10615" w:rsidP="00A10615">
            <w:pPr>
              <w:rPr>
                <w:lang w:val="tr-TR"/>
              </w:rPr>
            </w:pPr>
          </w:p>
          <w:p w14:paraId="105EE7FD" w14:textId="797517CE" w:rsidR="00A10615" w:rsidRPr="001B5E9C" w:rsidRDefault="00A10615" w:rsidP="00A10615">
            <w:pPr>
              <w:rPr>
                <w:lang w:val="tr-TR"/>
              </w:rPr>
            </w:pPr>
            <w:r w:rsidRPr="001B5E9C">
              <w:rPr>
                <w:lang w:val="tr-TR"/>
              </w:rPr>
              <w:t>Etkinliğin Toplulukla İlişkisi</w:t>
            </w:r>
          </w:p>
          <w:p w14:paraId="4899C540" w14:textId="3F39C0D1" w:rsidR="00A10615" w:rsidRPr="001B5E9C" w:rsidRDefault="00A10615" w:rsidP="00A10615">
            <w:pPr>
              <w:rPr>
                <w:lang w:val="tr-TR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4E3114AC" w14:textId="77777777" w:rsidR="00A10615" w:rsidRPr="001B5E9C" w:rsidRDefault="00A10615" w:rsidP="00AA4818">
            <w:pPr>
              <w:spacing w:line="600" w:lineRule="auto"/>
              <w:rPr>
                <w:lang w:val="tr-TR"/>
              </w:rPr>
            </w:pPr>
          </w:p>
        </w:tc>
      </w:tr>
    </w:tbl>
    <w:p w14:paraId="7EE79318" w14:textId="2FCCD2BF" w:rsidR="009716B0" w:rsidRPr="001B5E9C" w:rsidRDefault="00622B02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lastRenderedPageBreak/>
        <w:t>4. Değerlendirme Kriterleri</w:t>
      </w:r>
    </w:p>
    <w:p w14:paraId="51DA5ACA" w14:textId="40D9E4B4" w:rsidR="00E417F8" w:rsidRPr="001B5E9C" w:rsidRDefault="00E417F8" w:rsidP="00E417F8">
      <w:pPr>
        <w:rPr>
          <w:lang w:val="tr-TR"/>
        </w:rPr>
      </w:pPr>
      <w:r w:rsidRPr="001B5E9C">
        <w:rPr>
          <w:i/>
          <w:iCs/>
          <w:sz w:val="20"/>
          <w:szCs w:val="20"/>
          <w:lang w:val="tr-TR"/>
        </w:rPr>
        <w:t>**Bu alan Eelisa Ofisi tarafından doldurulacaktır.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2463"/>
        <w:gridCol w:w="1785"/>
        <w:gridCol w:w="843"/>
        <w:gridCol w:w="1024"/>
        <w:gridCol w:w="993"/>
        <w:gridCol w:w="1069"/>
      </w:tblGrid>
      <w:tr w:rsidR="001B5E9C" w:rsidRPr="001B5E9C" w14:paraId="56A96A0B" w14:textId="77777777" w:rsidTr="00014023">
        <w:tc>
          <w:tcPr>
            <w:tcW w:w="792" w:type="dxa"/>
          </w:tcPr>
          <w:p w14:paraId="15030013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#</w:t>
            </w:r>
          </w:p>
        </w:tc>
        <w:tc>
          <w:tcPr>
            <w:tcW w:w="2679" w:type="dxa"/>
          </w:tcPr>
          <w:p w14:paraId="2F269239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Kriter</w:t>
            </w:r>
          </w:p>
        </w:tc>
        <w:tc>
          <w:tcPr>
            <w:tcW w:w="1939" w:type="dxa"/>
          </w:tcPr>
          <w:p w14:paraId="75C46CD2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Açıklama</w:t>
            </w:r>
          </w:p>
        </w:tc>
        <w:tc>
          <w:tcPr>
            <w:tcW w:w="237" w:type="dxa"/>
          </w:tcPr>
          <w:p w14:paraId="0B8FA582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Puan Aralığı</w:t>
            </w:r>
          </w:p>
        </w:tc>
        <w:tc>
          <w:tcPr>
            <w:tcW w:w="1066" w:type="dxa"/>
          </w:tcPr>
          <w:p w14:paraId="20CD3163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Verilen Puan</w:t>
            </w:r>
          </w:p>
        </w:tc>
        <w:tc>
          <w:tcPr>
            <w:tcW w:w="1041" w:type="dxa"/>
          </w:tcPr>
          <w:p w14:paraId="7AEC6F8A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Ağırlık (%)</w:t>
            </w:r>
          </w:p>
        </w:tc>
        <w:tc>
          <w:tcPr>
            <w:tcW w:w="1102" w:type="dxa"/>
          </w:tcPr>
          <w:p w14:paraId="5B7FF366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Ağırlıklı Puan</w:t>
            </w:r>
          </w:p>
        </w:tc>
      </w:tr>
      <w:tr w:rsidR="001B5E9C" w:rsidRPr="001B5E9C" w14:paraId="1F92B13F" w14:textId="77777777" w:rsidTr="00014023">
        <w:tc>
          <w:tcPr>
            <w:tcW w:w="792" w:type="dxa"/>
          </w:tcPr>
          <w:p w14:paraId="3C56079B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1</w:t>
            </w:r>
          </w:p>
        </w:tc>
        <w:tc>
          <w:tcPr>
            <w:tcW w:w="2679" w:type="dxa"/>
          </w:tcPr>
          <w:p w14:paraId="4B6E9675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Daha önce EELISA hareketliliğinden yararlanma durumu</w:t>
            </w:r>
          </w:p>
        </w:tc>
        <w:tc>
          <w:tcPr>
            <w:tcW w:w="1939" w:type="dxa"/>
          </w:tcPr>
          <w:p w14:paraId="6C8ED57A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İlk kez katılan adaylara öncelik</w:t>
            </w:r>
          </w:p>
        </w:tc>
        <w:tc>
          <w:tcPr>
            <w:tcW w:w="237" w:type="dxa"/>
            <w:vAlign w:val="center"/>
          </w:tcPr>
          <w:p w14:paraId="3EA09465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0–30</w:t>
            </w:r>
          </w:p>
        </w:tc>
        <w:tc>
          <w:tcPr>
            <w:tcW w:w="1066" w:type="dxa"/>
            <w:vAlign w:val="center"/>
          </w:tcPr>
          <w:p w14:paraId="3169AFE6" w14:textId="77777777" w:rsidR="009716B0" w:rsidRPr="001B5E9C" w:rsidRDefault="009716B0" w:rsidP="00014023">
            <w:pPr>
              <w:jc w:val="center"/>
              <w:rPr>
                <w:lang w:val="tr-TR"/>
              </w:rPr>
            </w:pPr>
          </w:p>
        </w:tc>
        <w:tc>
          <w:tcPr>
            <w:tcW w:w="1041" w:type="dxa"/>
            <w:vAlign w:val="center"/>
          </w:tcPr>
          <w:p w14:paraId="3E8DCFCA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30</w:t>
            </w:r>
          </w:p>
        </w:tc>
        <w:tc>
          <w:tcPr>
            <w:tcW w:w="1102" w:type="dxa"/>
          </w:tcPr>
          <w:p w14:paraId="61694BED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55B7BB8A" w14:textId="77777777" w:rsidTr="00014023">
        <w:tc>
          <w:tcPr>
            <w:tcW w:w="792" w:type="dxa"/>
          </w:tcPr>
          <w:p w14:paraId="59A671D0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2</w:t>
            </w:r>
          </w:p>
        </w:tc>
        <w:tc>
          <w:tcPr>
            <w:tcW w:w="2679" w:type="dxa"/>
          </w:tcPr>
          <w:p w14:paraId="61690DAE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Bölüm / Fakülte Dengesi</w:t>
            </w:r>
          </w:p>
        </w:tc>
        <w:tc>
          <w:tcPr>
            <w:tcW w:w="1939" w:type="dxa"/>
          </w:tcPr>
          <w:p w14:paraId="163EB33D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Az temsil edilen fakültelere öncelik</w:t>
            </w:r>
          </w:p>
        </w:tc>
        <w:tc>
          <w:tcPr>
            <w:tcW w:w="237" w:type="dxa"/>
            <w:vAlign w:val="center"/>
          </w:tcPr>
          <w:p w14:paraId="7E6EFBA1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0–20</w:t>
            </w:r>
          </w:p>
        </w:tc>
        <w:tc>
          <w:tcPr>
            <w:tcW w:w="1066" w:type="dxa"/>
            <w:vAlign w:val="center"/>
          </w:tcPr>
          <w:p w14:paraId="02B852D7" w14:textId="77777777" w:rsidR="009716B0" w:rsidRPr="001B5E9C" w:rsidRDefault="009716B0" w:rsidP="00014023">
            <w:pPr>
              <w:jc w:val="center"/>
              <w:rPr>
                <w:lang w:val="tr-TR"/>
              </w:rPr>
            </w:pPr>
          </w:p>
        </w:tc>
        <w:tc>
          <w:tcPr>
            <w:tcW w:w="1041" w:type="dxa"/>
            <w:vAlign w:val="center"/>
          </w:tcPr>
          <w:p w14:paraId="744EC59D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20</w:t>
            </w:r>
          </w:p>
        </w:tc>
        <w:tc>
          <w:tcPr>
            <w:tcW w:w="1102" w:type="dxa"/>
          </w:tcPr>
          <w:p w14:paraId="0D000B21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2F7114FF" w14:textId="77777777" w:rsidTr="00014023">
        <w:tc>
          <w:tcPr>
            <w:tcW w:w="792" w:type="dxa"/>
          </w:tcPr>
          <w:p w14:paraId="04A29313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3</w:t>
            </w:r>
          </w:p>
        </w:tc>
        <w:tc>
          <w:tcPr>
            <w:tcW w:w="2679" w:type="dxa"/>
          </w:tcPr>
          <w:p w14:paraId="6BF0EFA1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Cinsiyet Eşitliği</w:t>
            </w:r>
          </w:p>
        </w:tc>
        <w:tc>
          <w:tcPr>
            <w:tcW w:w="1939" w:type="dxa"/>
          </w:tcPr>
          <w:p w14:paraId="1525E861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Az temsil edilen cinsiyete +puan</w:t>
            </w:r>
          </w:p>
        </w:tc>
        <w:tc>
          <w:tcPr>
            <w:tcW w:w="237" w:type="dxa"/>
            <w:vAlign w:val="center"/>
          </w:tcPr>
          <w:p w14:paraId="6A509280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0–15</w:t>
            </w:r>
          </w:p>
        </w:tc>
        <w:tc>
          <w:tcPr>
            <w:tcW w:w="1066" w:type="dxa"/>
            <w:vAlign w:val="center"/>
          </w:tcPr>
          <w:p w14:paraId="30111A5C" w14:textId="77777777" w:rsidR="009716B0" w:rsidRPr="001B5E9C" w:rsidRDefault="009716B0" w:rsidP="00014023">
            <w:pPr>
              <w:jc w:val="center"/>
              <w:rPr>
                <w:lang w:val="tr-TR"/>
              </w:rPr>
            </w:pPr>
          </w:p>
        </w:tc>
        <w:tc>
          <w:tcPr>
            <w:tcW w:w="1041" w:type="dxa"/>
            <w:vAlign w:val="center"/>
          </w:tcPr>
          <w:p w14:paraId="1B2CF771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15</w:t>
            </w:r>
          </w:p>
        </w:tc>
        <w:tc>
          <w:tcPr>
            <w:tcW w:w="1102" w:type="dxa"/>
          </w:tcPr>
          <w:p w14:paraId="271D707C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60433BDF" w14:textId="77777777" w:rsidTr="00014023">
        <w:tc>
          <w:tcPr>
            <w:tcW w:w="792" w:type="dxa"/>
          </w:tcPr>
          <w:p w14:paraId="203F4D36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4</w:t>
            </w:r>
          </w:p>
        </w:tc>
        <w:tc>
          <w:tcPr>
            <w:tcW w:w="2679" w:type="dxa"/>
          </w:tcPr>
          <w:p w14:paraId="3781CA8A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Başvuru Sırası</w:t>
            </w:r>
          </w:p>
        </w:tc>
        <w:tc>
          <w:tcPr>
            <w:tcW w:w="1939" w:type="dxa"/>
          </w:tcPr>
          <w:p w14:paraId="0943D346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Zamanında ve eksiksiz teslim</w:t>
            </w:r>
          </w:p>
        </w:tc>
        <w:tc>
          <w:tcPr>
            <w:tcW w:w="237" w:type="dxa"/>
            <w:vAlign w:val="center"/>
          </w:tcPr>
          <w:p w14:paraId="0A0CCE51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0–10</w:t>
            </w:r>
          </w:p>
        </w:tc>
        <w:tc>
          <w:tcPr>
            <w:tcW w:w="1066" w:type="dxa"/>
            <w:vAlign w:val="center"/>
          </w:tcPr>
          <w:p w14:paraId="2853C182" w14:textId="77777777" w:rsidR="009716B0" w:rsidRPr="001B5E9C" w:rsidRDefault="009716B0" w:rsidP="00014023">
            <w:pPr>
              <w:jc w:val="center"/>
              <w:rPr>
                <w:lang w:val="tr-TR"/>
              </w:rPr>
            </w:pPr>
          </w:p>
        </w:tc>
        <w:tc>
          <w:tcPr>
            <w:tcW w:w="1041" w:type="dxa"/>
            <w:vAlign w:val="center"/>
          </w:tcPr>
          <w:p w14:paraId="30336807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10</w:t>
            </w:r>
          </w:p>
        </w:tc>
        <w:tc>
          <w:tcPr>
            <w:tcW w:w="1102" w:type="dxa"/>
          </w:tcPr>
          <w:p w14:paraId="3F2A992D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533A9FFC" w14:textId="77777777" w:rsidTr="00014023">
        <w:tc>
          <w:tcPr>
            <w:tcW w:w="792" w:type="dxa"/>
          </w:tcPr>
          <w:p w14:paraId="0E5CC2C4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5</w:t>
            </w:r>
          </w:p>
        </w:tc>
        <w:tc>
          <w:tcPr>
            <w:tcW w:w="2679" w:type="dxa"/>
          </w:tcPr>
          <w:p w14:paraId="17A88A22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Etkinliğin İçeriği ve Katılım Etkisi</w:t>
            </w:r>
          </w:p>
        </w:tc>
        <w:tc>
          <w:tcPr>
            <w:tcW w:w="1939" w:type="dxa"/>
          </w:tcPr>
          <w:p w14:paraId="37C80548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Akademik / profesyonel katkı</w:t>
            </w:r>
          </w:p>
        </w:tc>
        <w:tc>
          <w:tcPr>
            <w:tcW w:w="237" w:type="dxa"/>
            <w:vAlign w:val="center"/>
          </w:tcPr>
          <w:p w14:paraId="0F7F6736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0–25</w:t>
            </w:r>
          </w:p>
        </w:tc>
        <w:tc>
          <w:tcPr>
            <w:tcW w:w="1066" w:type="dxa"/>
            <w:vAlign w:val="center"/>
          </w:tcPr>
          <w:p w14:paraId="25A7441B" w14:textId="77777777" w:rsidR="009716B0" w:rsidRPr="001B5E9C" w:rsidRDefault="009716B0" w:rsidP="00014023">
            <w:pPr>
              <w:jc w:val="center"/>
              <w:rPr>
                <w:lang w:val="tr-TR"/>
              </w:rPr>
            </w:pPr>
          </w:p>
        </w:tc>
        <w:tc>
          <w:tcPr>
            <w:tcW w:w="1041" w:type="dxa"/>
            <w:vAlign w:val="center"/>
          </w:tcPr>
          <w:p w14:paraId="1CEC9036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25</w:t>
            </w:r>
          </w:p>
        </w:tc>
        <w:tc>
          <w:tcPr>
            <w:tcW w:w="1102" w:type="dxa"/>
          </w:tcPr>
          <w:p w14:paraId="3A651746" w14:textId="77777777" w:rsidR="009716B0" w:rsidRPr="001B5E9C" w:rsidRDefault="009716B0">
            <w:pPr>
              <w:rPr>
                <w:lang w:val="tr-TR"/>
              </w:rPr>
            </w:pPr>
          </w:p>
        </w:tc>
      </w:tr>
    </w:tbl>
    <w:p w14:paraId="141F4ECE" w14:textId="5B889109" w:rsidR="009716B0" w:rsidRPr="001B5E9C" w:rsidRDefault="00000000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t>5. Ek Puanlar</w:t>
      </w:r>
    </w:p>
    <w:p w14:paraId="465B7333" w14:textId="3D5F4E6F" w:rsidR="00E417F8" w:rsidRPr="001B5E9C" w:rsidRDefault="00E417F8" w:rsidP="00E417F8">
      <w:pPr>
        <w:rPr>
          <w:lang w:val="tr-TR"/>
        </w:rPr>
      </w:pPr>
      <w:r w:rsidRPr="001B5E9C">
        <w:rPr>
          <w:i/>
          <w:iCs/>
          <w:sz w:val="20"/>
          <w:szCs w:val="20"/>
          <w:lang w:val="tr-TR"/>
        </w:rPr>
        <w:t>**Bu alan Eelisa Ofisi tarafından doldurulacaktır.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438"/>
        <w:gridCol w:w="882"/>
        <w:gridCol w:w="2160"/>
      </w:tblGrid>
      <w:tr w:rsidR="001B5E9C" w:rsidRPr="001B5E9C" w14:paraId="030AB619" w14:textId="77777777" w:rsidTr="00014023">
        <w:tc>
          <w:tcPr>
            <w:tcW w:w="2160" w:type="dxa"/>
          </w:tcPr>
          <w:p w14:paraId="101EE5B1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Ek Kriter</w:t>
            </w:r>
          </w:p>
        </w:tc>
        <w:tc>
          <w:tcPr>
            <w:tcW w:w="3438" w:type="dxa"/>
          </w:tcPr>
          <w:p w14:paraId="0C5E7B44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Açıklama</w:t>
            </w:r>
          </w:p>
        </w:tc>
        <w:tc>
          <w:tcPr>
            <w:tcW w:w="882" w:type="dxa"/>
          </w:tcPr>
          <w:p w14:paraId="1FAB8984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Puan</w:t>
            </w:r>
          </w:p>
        </w:tc>
        <w:tc>
          <w:tcPr>
            <w:tcW w:w="2160" w:type="dxa"/>
          </w:tcPr>
          <w:p w14:paraId="12C74E12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Verilen</w:t>
            </w:r>
          </w:p>
        </w:tc>
      </w:tr>
      <w:tr w:rsidR="001B5E9C" w:rsidRPr="001B5E9C" w14:paraId="45F94B9B" w14:textId="77777777" w:rsidTr="00014023">
        <w:tc>
          <w:tcPr>
            <w:tcW w:w="2160" w:type="dxa"/>
          </w:tcPr>
          <w:p w14:paraId="4CF8A157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EELISA Topluluk Üyeliği</w:t>
            </w:r>
          </w:p>
        </w:tc>
        <w:tc>
          <w:tcPr>
            <w:tcW w:w="3438" w:type="dxa"/>
          </w:tcPr>
          <w:p w14:paraId="795272A7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Lökap-e kaydı / topluluk belgesi ibrazı</w:t>
            </w:r>
          </w:p>
        </w:tc>
        <w:tc>
          <w:tcPr>
            <w:tcW w:w="882" w:type="dxa"/>
            <w:vAlign w:val="center"/>
          </w:tcPr>
          <w:p w14:paraId="6B055EA9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Ön Koşul</w:t>
            </w:r>
          </w:p>
        </w:tc>
        <w:tc>
          <w:tcPr>
            <w:tcW w:w="2160" w:type="dxa"/>
          </w:tcPr>
          <w:p w14:paraId="480D6C1C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7E3C5F4A" w14:textId="77777777" w:rsidTr="00014023">
        <w:tc>
          <w:tcPr>
            <w:tcW w:w="2160" w:type="dxa"/>
          </w:tcPr>
          <w:p w14:paraId="07D6668F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Yeni Topluluk Kurulması</w:t>
            </w:r>
          </w:p>
        </w:tc>
        <w:tc>
          <w:tcPr>
            <w:tcW w:w="3438" w:type="dxa"/>
          </w:tcPr>
          <w:p w14:paraId="472928FB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Yeni topluluk kuran adaya</w:t>
            </w:r>
          </w:p>
        </w:tc>
        <w:tc>
          <w:tcPr>
            <w:tcW w:w="882" w:type="dxa"/>
            <w:vAlign w:val="center"/>
          </w:tcPr>
          <w:p w14:paraId="11160565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+25</w:t>
            </w:r>
          </w:p>
        </w:tc>
        <w:tc>
          <w:tcPr>
            <w:tcW w:w="2160" w:type="dxa"/>
          </w:tcPr>
          <w:p w14:paraId="14D9AFDD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61381774" w14:textId="77777777" w:rsidTr="00014023">
        <w:tc>
          <w:tcPr>
            <w:tcW w:w="2160" w:type="dxa"/>
          </w:tcPr>
          <w:p w14:paraId="6D2087F3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Dezavantajlı Birey</w:t>
            </w:r>
          </w:p>
        </w:tc>
        <w:tc>
          <w:tcPr>
            <w:tcW w:w="3438" w:type="dxa"/>
          </w:tcPr>
          <w:p w14:paraId="140C6F0A" w14:textId="77777777" w:rsidR="009716B0" w:rsidRPr="001B5E9C" w:rsidRDefault="00000000">
            <w:pPr>
              <w:rPr>
                <w:lang w:val="tr-TR"/>
              </w:rPr>
            </w:pPr>
            <w:r w:rsidRPr="001B5E9C">
              <w:rPr>
                <w:lang w:val="tr-TR"/>
              </w:rPr>
              <w:t>Sağlık/engellilik raporu ibrazı</w:t>
            </w:r>
          </w:p>
        </w:tc>
        <w:tc>
          <w:tcPr>
            <w:tcW w:w="882" w:type="dxa"/>
            <w:vAlign w:val="center"/>
          </w:tcPr>
          <w:p w14:paraId="3C0C8C8E" w14:textId="77777777" w:rsidR="009716B0" w:rsidRPr="001B5E9C" w:rsidRDefault="00000000" w:rsidP="00014023">
            <w:pPr>
              <w:jc w:val="center"/>
              <w:rPr>
                <w:lang w:val="tr-TR"/>
              </w:rPr>
            </w:pPr>
            <w:r w:rsidRPr="001B5E9C">
              <w:rPr>
                <w:lang w:val="tr-TR"/>
              </w:rPr>
              <w:t>+25</w:t>
            </w:r>
          </w:p>
        </w:tc>
        <w:tc>
          <w:tcPr>
            <w:tcW w:w="2160" w:type="dxa"/>
          </w:tcPr>
          <w:p w14:paraId="4878E6B9" w14:textId="77777777" w:rsidR="009716B0" w:rsidRPr="001B5E9C" w:rsidRDefault="009716B0">
            <w:pPr>
              <w:rPr>
                <w:lang w:val="tr-TR"/>
              </w:rPr>
            </w:pPr>
          </w:p>
        </w:tc>
      </w:tr>
    </w:tbl>
    <w:p w14:paraId="3FE8AB96" w14:textId="77777777" w:rsidR="009716B0" w:rsidRPr="001B5E9C" w:rsidRDefault="00000000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t>6. Sonuç</w:t>
      </w:r>
    </w:p>
    <w:p w14:paraId="15B4EEC0" w14:textId="5937EB67" w:rsidR="00E417F8" w:rsidRPr="001B5E9C" w:rsidRDefault="00E417F8" w:rsidP="00E417F8">
      <w:pPr>
        <w:rPr>
          <w:lang w:val="tr-TR"/>
        </w:rPr>
      </w:pPr>
      <w:r w:rsidRPr="001B5E9C">
        <w:rPr>
          <w:i/>
          <w:iCs/>
          <w:sz w:val="20"/>
          <w:szCs w:val="20"/>
          <w:lang w:val="tr-TR"/>
        </w:rPr>
        <w:t>**Bu alan Eelisa Ofisi tarafından doldurulacaktır.</w:t>
      </w:r>
    </w:p>
    <w:p w14:paraId="5C0B694A" w14:textId="77777777" w:rsidR="009716B0" w:rsidRPr="001B5E9C" w:rsidRDefault="00000000">
      <w:pPr>
        <w:rPr>
          <w:lang w:val="tr-TR"/>
        </w:rPr>
      </w:pPr>
      <w:r w:rsidRPr="001B5E9C">
        <w:rPr>
          <w:lang w:val="tr-TR"/>
        </w:rPr>
        <w:t>Toplam Değerlendirme Puanı: …… / 100</w:t>
      </w:r>
    </w:p>
    <w:p w14:paraId="3CD326E2" w14:textId="77777777" w:rsidR="009716B0" w:rsidRPr="001B5E9C" w:rsidRDefault="00000000">
      <w:pPr>
        <w:rPr>
          <w:lang w:val="tr-TR"/>
        </w:rPr>
      </w:pPr>
      <w:r w:rsidRPr="001B5E9C">
        <w:rPr>
          <w:lang w:val="tr-TR"/>
        </w:rPr>
        <w:t>Ek Puanlar Dahil Toplam: …… / 125</w:t>
      </w:r>
    </w:p>
    <w:p w14:paraId="0B876E44" w14:textId="77777777" w:rsidR="009716B0" w:rsidRPr="001B5E9C" w:rsidRDefault="00000000">
      <w:pPr>
        <w:rPr>
          <w:lang w:val="tr-TR"/>
        </w:rPr>
      </w:pPr>
      <w:r w:rsidRPr="001B5E9C">
        <w:rPr>
          <w:lang w:val="tr-TR"/>
        </w:rPr>
        <w:t>Sonuç: [ ] Uygun    [ ] Şartlı Uygun    [ ] Uygun Değil</w:t>
      </w:r>
    </w:p>
    <w:p w14:paraId="659DE916" w14:textId="77777777" w:rsidR="009716B0" w:rsidRPr="001B5E9C" w:rsidRDefault="00000000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t>7. İmza Bölümü</w:t>
      </w:r>
    </w:p>
    <w:p w14:paraId="549C1AFD" w14:textId="03C43D65" w:rsidR="00E417F8" w:rsidRPr="001B5E9C" w:rsidRDefault="00E417F8" w:rsidP="00E417F8">
      <w:pPr>
        <w:rPr>
          <w:lang w:val="tr-TR"/>
        </w:rPr>
      </w:pPr>
      <w:r w:rsidRPr="001B5E9C">
        <w:rPr>
          <w:i/>
          <w:iCs/>
          <w:sz w:val="20"/>
          <w:szCs w:val="20"/>
          <w:lang w:val="tr-TR"/>
        </w:rPr>
        <w:t>**Bu alan Eelisa Ofisi tarafından doldurulacaktır.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B5E9C" w:rsidRPr="001B5E9C" w14:paraId="1D7ABBFA" w14:textId="77777777">
        <w:tc>
          <w:tcPr>
            <w:tcW w:w="2160" w:type="dxa"/>
          </w:tcPr>
          <w:p w14:paraId="7603EEA5" w14:textId="77777777" w:rsidR="009716B0" w:rsidRPr="001B5E9C" w:rsidRDefault="00000000" w:rsidP="00014023">
            <w:pPr>
              <w:jc w:val="center"/>
              <w:rPr>
                <w:b/>
                <w:bCs/>
                <w:lang w:val="tr-TR"/>
              </w:rPr>
            </w:pPr>
            <w:r w:rsidRPr="001B5E9C">
              <w:rPr>
                <w:b/>
                <w:bCs/>
                <w:lang w:val="tr-TR"/>
              </w:rPr>
              <w:t>İmzalayan</w:t>
            </w:r>
          </w:p>
        </w:tc>
        <w:tc>
          <w:tcPr>
            <w:tcW w:w="2160" w:type="dxa"/>
          </w:tcPr>
          <w:p w14:paraId="0FE7213C" w14:textId="77777777" w:rsidR="009716B0" w:rsidRPr="001B5E9C" w:rsidRDefault="00000000" w:rsidP="00014023">
            <w:pPr>
              <w:jc w:val="center"/>
              <w:rPr>
                <w:b/>
                <w:bCs/>
                <w:lang w:val="tr-TR"/>
              </w:rPr>
            </w:pPr>
            <w:r w:rsidRPr="001B5E9C">
              <w:rPr>
                <w:b/>
                <w:bCs/>
                <w:lang w:val="tr-TR"/>
              </w:rPr>
              <w:t>Ad Soyad</w:t>
            </w:r>
          </w:p>
        </w:tc>
        <w:tc>
          <w:tcPr>
            <w:tcW w:w="2160" w:type="dxa"/>
          </w:tcPr>
          <w:p w14:paraId="30F2C6DA" w14:textId="77777777" w:rsidR="009716B0" w:rsidRPr="001B5E9C" w:rsidRDefault="00000000" w:rsidP="00014023">
            <w:pPr>
              <w:jc w:val="center"/>
              <w:rPr>
                <w:b/>
                <w:bCs/>
                <w:lang w:val="tr-TR"/>
              </w:rPr>
            </w:pPr>
            <w:r w:rsidRPr="001B5E9C">
              <w:rPr>
                <w:b/>
                <w:bCs/>
                <w:lang w:val="tr-TR"/>
              </w:rPr>
              <w:t>Tarih</w:t>
            </w:r>
          </w:p>
        </w:tc>
        <w:tc>
          <w:tcPr>
            <w:tcW w:w="2160" w:type="dxa"/>
          </w:tcPr>
          <w:p w14:paraId="6CC35AAE" w14:textId="77777777" w:rsidR="009716B0" w:rsidRPr="001B5E9C" w:rsidRDefault="00000000" w:rsidP="00014023">
            <w:pPr>
              <w:jc w:val="center"/>
              <w:rPr>
                <w:b/>
                <w:bCs/>
                <w:lang w:val="tr-TR"/>
              </w:rPr>
            </w:pPr>
            <w:r w:rsidRPr="001B5E9C">
              <w:rPr>
                <w:b/>
                <w:bCs/>
                <w:lang w:val="tr-TR"/>
              </w:rPr>
              <w:t>İmza</w:t>
            </w:r>
          </w:p>
        </w:tc>
      </w:tr>
      <w:tr w:rsidR="001B5E9C" w:rsidRPr="001B5E9C" w14:paraId="4D56794B" w14:textId="77777777">
        <w:tc>
          <w:tcPr>
            <w:tcW w:w="2160" w:type="dxa"/>
          </w:tcPr>
          <w:p w14:paraId="088A158E" w14:textId="77777777" w:rsidR="009716B0" w:rsidRPr="001B5E9C" w:rsidRDefault="00000000">
            <w:pPr>
              <w:rPr>
                <w:b/>
                <w:bCs/>
                <w:lang w:val="tr-TR"/>
              </w:rPr>
            </w:pPr>
            <w:r w:rsidRPr="001B5E9C">
              <w:rPr>
                <w:b/>
                <w:bCs/>
                <w:lang w:val="tr-TR"/>
              </w:rPr>
              <w:t>Başvuru Sahibi (Öğrenci)</w:t>
            </w:r>
          </w:p>
        </w:tc>
        <w:tc>
          <w:tcPr>
            <w:tcW w:w="2160" w:type="dxa"/>
          </w:tcPr>
          <w:p w14:paraId="346990C0" w14:textId="77777777" w:rsidR="009716B0" w:rsidRPr="001B5E9C" w:rsidRDefault="009716B0">
            <w:pPr>
              <w:rPr>
                <w:lang w:val="tr-TR"/>
              </w:rPr>
            </w:pPr>
          </w:p>
        </w:tc>
        <w:tc>
          <w:tcPr>
            <w:tcW w:w="2160" w:type="dxa"/>
          </w:tcPr>
          <w:p w14:paraId="50E2D703" w14:textId="77777777" w:rsidR="009716B0" w:rsidRPr="001B5E9C" w:rsidRDefault="009716B0">
            <w:pPr>
              <w:rPr>
                <w:lang w:val="tr-TR"/>
              </w:rPr>
            </w:pPr>
          </w:p>
        </w:tc>
        <w:tc>
          <w:tcPr>
            <w:tcW w:w="2160" w:type="dxa"/>
          </w:tcPr>
          <w:p w14:paraId="295F6FF3" w14:textId="77777777" w:rsidR="009716B0" w:rsidRPr="001B5E9C" w:rsidRDefault="009716B0">
            <w:pPr>
              <w:rPr>
                <w:lang w:val="tr-TR"/>
              </w:rPr>
            </w:pPr>
          </w:p>
        </w:tc>
      </w:tr>
      <w:tr w:rsidR="001B5E9C" w:rsidRPr="001B5E9C" w14:paraId="52E7DF04" w14:textId="77777777">
        <w:tc>
          <w:tcPr>
            <w:tcW w:w="2160" w:type="dxa"/>
          </w:tcPr>
          <w:p w14:paraId="09781F0C" w14:textId="77777777" w:rsidR="009716B0" w:rsidRPr="001B5E9C" w:rsidRDefault="00000000">
            <w:pPr>
              <w:rPr>
                <w:b/>
                <w:bCs/>
                <w:lang w:val="tr-TR"/>
              </w:rPr>
            </w:pPr>
            <w:r w:rsidRPr="001B5E9C">
              <w:rPr>
                <w:b/>
                <w:bCs/>
                <w:lang w:val="tr-TR"/>
              </w:rPr>
              <w:t>EELISA Ofisi Koordinatörü</w:t>
            </w:r>
          </w:p>
        </w:tc>
        <w:tc>
          <w:tcPr>
            <w:tcW w:w="2160" w:type="dxa"/>
          </w:tcPr>
          <w:p w14:paraId="604BB8F1" w14:textId="77777777" w:rsidR="009716B0" w:rsidRPr="001B5E9C" w:rsidRDefault="009716B0">
            <w:pPr>
              <w:rPr>
                <w:lang w:val="tr-TR"/>
              </w:rPr>
            </w:pPr>
          </w:p>
        </w:tc>
        <w:tc>
          <w:tcPr>
            <w:tcW w:w="2160" w:type="dxa"/>
          </w:tcPr>
          <w:p w14:paraId="5402EE7C" w14:textId="77777777" w:rsidR="009716B0" w:rsidRPr="001B5E9C" w:rsidRDefault="009716B0">
            <w:pPr>
              <w:rPr>
                <w:lang w:val="tr-TR"/>
              </w:rPr>
            </w:pPr>
          </w:p>
        </w:tc>
        <w:tc>
          <w:tcPr>
            <w:tcW w:w="2160" w:type="dxa"/>
          </w:tcPr>
          <w:p w14:paraId="0F83EB55" w14:textId="77777777" w:rsidR="009716B0" w:rsidRPr="001B5E9C" w:rsidRDefault="009716B0">
            <w:pPr>
              <w:rPr>
                <w:lang w:val="tr-TR"/>
              </w:rPr>
            </w:pPr>
          </w:p>
        </w:tc>
      </w:tr>
    </w:tbl>
    <w:p w14:paraId="24636CB4" w14:textId="7C48FE07" w:rsidR="00D04A0B" w:rsidRPr="001B5E9C" w:rsidRDefault="005F2723" w:rsidP="005F2723">
      <w:pPr>
        <w:rPr>
          <w:i/>
          <w:iCs/>
          <w:sz w:val="20"/>
          <w:szCs w:val="20"/>
          <w:lang w:val="tr-TR"/>
        </w:rPr>
      </w:pPr>
      <w:r w:rsidRPr="001B5E9C">
        <w:rPr>
          <w:i/>
          <w:iCs/>
          <w:sz w:val="20"/>
          <w:szCs w:val="20"/>
          <w:lang w:val="tr-TR"/>
        </w:rPr>
        <w:t>*Bu form sadece eelisa ofisi tarafından bahsi geçen kabulu alan kişi için l</w:t>
      </w:r>
      <w:r w:rsidR="009C3D29" w:rsidRPr="001B5E9C">
        <w:rPr>
          <w:i/>
          <w:iCs/>
          <w:sz w:val="20"/>
          <w:szCs w:val="20"/>
          <w:lang w:val="tr-TR"/>
        </w:rPr>
        <w:t>ö</w:t>
      </w:r>
      <w:r w:rsidRPr="001B5E9C">
        <w:rPr>
          <w:i/>
          <w:iCs/>
          <w:sz w:val="20"/>
          <w:szCs w:val="20"/>
          <w:lang w:val="tr-TR"/>
        </w:rPr>
        <w:t>kap-e projesine başvuru hakkı ve harcama yapma yetkisi vermektedir.</w:t>
      </w:r>
    </w:p>
    <w:p w14:paraId="0BDA7B7F" w14:textId="02B44357" w:rsidR="00E417F8" w:rsidRPr="001B5E9C" w:rsidRDefault="00E417F8" w:rsidP="00E417F8">
      <w:pPr>
        <w:pStyle w:val="Heading2"/>
        <w:rPr>
          <w:color w:val="auto"/>
          <w:lang w:val="tr-TR"/>
        </w:rPr>
      </w:pPr>
      <w:r w:rsidRPr="001B5E9C">
        <w:rPr>
          <w:color w:val="auto"/>
          <w:lang w:val="tr-TR"/>
        </w:rPr>
        <w:lastRenderedPageBreak/>
        <w:t>8. Ekler</w:t>
      </w:r>
    </w:p>
    <w:p w14:paraId="70DFB178" w14:textId="35536FAF" w:rsidR="00E417F8" w:rsidRPr="001B5E9C" w:rsidRDefault="009707BA" w:rsidP="005F2723">
      <w:pPr>
        <w:rPr>
          <w:lang w:val="tr-TR"/>
        </w:rPr>
      </w:pPr>
      <w:r w:rsidRPr="001B5E9C">
        <w:rPr>
          <w:lang w:val="tr-TR"/>
        </w:rPr>
        <w:t>* Lütfen bu forma gerekli belgeleri eklemeyi unutmayınız!</w:t>
      </w:r>
    </w:p>
    <w:p w14:paraId="61F07C97" w14:textId="77777777" w:rsidR="00E417F8" w:rsidRPr="001B5E9C" w:rsidRDefault="00E417F8" w:rsidP="00014023">
      <w:pPr>
        <w:pStyle w:val="ListParagraph"/>
        <w:numPr>
          <w:ilvl w:val="0"/>
          <w:numId w:val="13"/>
        </w:numPr>
        <w:spacing w:line="600" w:lineRule="auto"/>
        <w:rPr>
          <w:b/>
          <w:bCs/>
          <w:sz w:val="24"/>
          <w:szCs w:val="24"/>
          <w:lang w:val="tr-TR"/>
        </w:rPr>
      </w:pPr>
      <w:r w:rsidRPr="001B5E9C">
        <w:rPr>
          <w:b/>
          <w:bCs/>
          <w:sz w:val="24"/>
          <w:szCs w:val="24"/>
          <w:lang w:val="tr-TR"/>
        </w:rPr>
        <w:t xml:space="preserve">Etkinlik Kabul Yazısı </w:t>
      </w:r>
    </w:p>
    <w:p w14:paraId="7FFE4A35" w14:textId="54D2332B" w:rsidR="00E417F8" w:rsidRPr="001B5E9C" w:rsidRDefault="00E417F8" w:rsidP="00014023">
      <w:pPr>
        <w:pStyle w:val="ListParagraph"/>
        <w:numPr>
          <w:ilvl w:val="0"/>
          <w:numId w:val="13"/>
        </w:numPr>
        <w:spacing w:line="600" w:lineRule="auto"/>
        <w:rPr>
          <w:b/>
          <w:bCs/>
          <w:sz w:val="24"/>
          <w:szCs w:val="24"/>
          <w:lang w:val="tr-TR"/>
        </w:rPr>
      </w:pPr>
      <w:r w:rsidRPr="001B5E9C">
        <w:rPr>
          <w:b/>
          <w:bCs/>
          <w:sz w:val="24"/>
          <w:szCs w:val="24"/>
          <w:lang w:val="tr-TR"/>
        </w:rPr>
        <w:t xml:space="preserve">Araştırmacı Topluluk Üyelik Kanıtı </w:t>
      </w:r>
    </w:p>
    <w:p w14:paraId="6D221097" w14:textId="0CB7B2E4" w:rsidR="00E417F8" w:rsidRPr="001B5E9C" w:rsidRDefault="00E417F8" w:rsidP="00014023">
      <w:pPr>
        <w:pStyle w:val="ListParagraph"/>
        <w:numPr>
          <w:ilvl w:val="0"/>
          <w:numId w:val="13"/>
        </w:numPr>
        <w:spacing w:line="600" w:lineRule="auto"/>
        <w:rPr>
          <w:b/>
          <w:bCs/>
          <w:sz w:val="24"/>
          <w:szCs w:val="24"/>
          <w:lang w:val="tr-TR"/>
        </w:rPr>
      </w:pPr>
      <w:r w:rsidRPr="001B5E9C">
        <w:rPr>
          <w:b/>
          <w:bCs/>
          <w:sz w:val="24"/>
          <w:szCs w:val="24"/>
          <w:lang w:val="tr-TR"/>
        </w:rPr>
        <w:t xml:space="preserve">Yürütücü Topluluk Üyelik Kanıtı </w:t>
      </w:r>
    </w:p>
    <w:p w14:paraId="4D5F184F" w14:textId="5D1860EA" w:rsidR="00E417F8" w:rsidRPr="001B5E9C" w:rsidRDefault="00E417F8" w:rsidP="00014023">
      <w:pPr>
        <w:pStyle w:val="ListParagraph"/>
        <w:numPr>
          <w:ilvl w:val="0"/>
          <w:numId w:val="13"/>
        </w:numPr>
        <w:spacing w:line="600" w:lineRule="auto"/>
        <w:rPr>
          <w:b/>
          <w:bCs/>
          <w:sz w:val="24"/>
          <w:szCs w:val="24"/>
          <w:lang w:val="tr-TR"/>
        </w:rPr>
      </w:pPr>
      <w:r w:rsidRPr="001B5E9C">
        <w:rPr>
          <w:b/>
          <w:bCs/>
          <w:sz w:val="24"/>
          <w:szCs w:val="24"/>
          <w:lang w:val="tr-TR"/>
        </w:rPr>
        <w:t>Ek Puan belgeleri</w:t>
      </w:r>
    </w:p>
    <w:sectPr w:rsidR="00E417F8" w:rsidRPr="001B5E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B1DB9"/>
    <w:multiLevelType w:val="hybridMultilevel"/>
    <w:tmpl w:val="02D2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F76"/>
    <w:multiLevelType w:val="hybridMultilevel"/>
    <w:tmpl w:val="6B4A95FC"/>
    <w:lvl w:ilvl="0" w:tplc="73BA299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D22EE"/>
    <w:multiLevelType w:val="hybridMultilevel"/>
    <w:tmpl w:val="8F3A46AE"/>
    <w:lvl w:ilvl="0" w:tplc="200278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A1C62"/>
    <w:multiLevelType w:val="hybridMultilevel"/>
    <w:tmpl w:val="E30CE85E"/>
    <w:lvl w:ilvl="0" w:tplc="B5ECC87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8330">
    <w:abstractNumId w:val="8"/>
  </w:num>
  <w:num w:numId="2" w16cid:durableId="1897008806">
    <w:abstractNumId w:val="6"/>
  </w:num>
  <w:num w:numId="3" w16cid:durableId="604461459">
    <w:abstractNumId w:val="5"/>
  </w:num>
  <w:num w:numId="4" w16cid:durableId="12925030">
    <w:abstractNumId w:val="4"/>
  </w:num>
  <w:num w:numId="5" w16cid:durableId="109399445">
    <w:abstractNumId w:val="7"/>
  </w:num>
  <w:num w:numId="6" w16cid:durableId="513961576">
    <w:abstractNumId w:val="3"/>
  </w:num>
  <w:num w:numId="7" w16cid:durableId="1029140826">
    <w:abstractNumId w:val="2"/>
  </w:num>
  <w:num w:numId="8" w16cid:durableId="154685186">
    <w:abstractNumId w:val="1"/>
  </w:num>
  <w:num w:numId="9" w16cid:durableId="432282153">
    <w:abstractNumId w:val="0"/>
  </w:num>
  <w:num w:numId="10" w16cid:durableId="970213107">
    <w:abstractNumId w:val="11"/>
  </w:num>
  <w:num w:numId="11" w16cid:durableId="1579755143">
    <w:abstractNumId w:val="10"/>
  </w:num>
  <w:num w:numId="12" w16cid:durableId="935140689">
    <w:abstractNumId w:val="12"/>
  </w:num>
  <w:num w:numId="13" w16cid:durableId="475218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023"/>
    <w:rsid w:val="00034616"/>
    <w:rsid w:val="0006063C"/>
    <w:rsid w:val="0015074B"/>
    <w:rsid w:val="001B5E9C"/>
    <w:rsid w:val="002162F7"/>
    <w:rsid w:val="0029139A"/>
    <w:rsid w:val="00292741"/>
    <w:rsid w:val="0029639D"/>
    <w:rsid w:val="00326F90"/>
    <w:rsid w:val="005F2723"/>
    <w:rsid w:val="00622B02"/>
    <w:rsid w:val="007A29EC"/>
    <w:rsid w:val="008D5431"/>
    <w:rsid w:val="00966F41"/>
    <w:rsid w:val="009707BA"/>
    <w:rsid w:val="009716B0"/>
    <w:rsid w:val="009C3D29"/>
    <w:rsid w:val="00A10615"/>
    <w:rsid w:val="00A15656"/>
    <w:rsid w:val="00A35D4A"/>
    <w:rsid w:val="00AA1D8D"/>
    <w:rsid w:val="00AC519C"/>
    <w:rsid w:val="00B47730"/>
    <w:rsid w:val="00BA6D44"/>
    <w:rsid w:val="00CB0664"/>
    <w:rsid w:val="00D04A0B"/>
    <w:rsid w:val="00E417F8"/>
    <w:rsid w:val="00F20694"/>
    <w:rsid w:val="00FC693F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2091D"/>
  <w14:defaultImageDpi w14:val="300"/>
  <w15:docId w15:val="{CF415F9D-657C-45B6-B861-C3D125E9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Hakan Yor</cp:lastModifiedBy>
  <cp:revision>15</cp:revision>
  <dcterms:created xsi:type="dcterms:W3CDTF">2013-12-23T23:15:00Z</dcterms:created>
  <dcterms:modified xsi:type="dcterms:W3CDTF">2025-11-04T08:36:00Z</dcterms:modified>
  <cp:category/>
</cp:coreProperties>
</file>